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以指标评价引导创新型城市建设  杭州创新评价的演进</w:t>
      </w:r>
    </w:p>
    <w:p>
      <w:r>
        <w:rPr>
          <w:rFonts w:ascii="宋体" w:hAnsi="宋体" w:eastAsia="宋体"/>
          <w:sz w:val="24"/>
        </w:rPr>
        <w:t>倪芝青，林晔，龚勤著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以指标评价引导创新型城市建设  杭州创新评价的演进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倪芝青，林晔，龚勤著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本书出售、求购地址：https://www.jiaokey.com/book/detail/14319472.html</w:t>
      </w:r>
    </w:p>
    <w:p>
      <w:r>
        <w:t>更多相关图书推荐：https://www.jiaokey.com</w:t>
      </w:r>
    </w:p>
    <w:p>
      <w:r>
        <w:t>倪芝青，林晔，龚勤著 其他作品：https://www.jiaokey.com/tag/倪芝青，林晔，龚勤著.html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关键词搜索：https://www.jiaokey.com/tag/以指标评价引导创新型城市建设  杭州创新评价的演进.html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