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考研思想政治理论冲刺重点热点全析  背诵版  2013</w:t>
      </w:r>
    </w:p>
    <w:p>
      <w:r>
        <w:rPr>
          <w:rFonts w:ascii="宋体" w:hAnsi="宋体" w:eastAsia="宋体"/>
          <w:sz w:val="24"/>
        </w:rPr>
        <w:t>田维彬主编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考研思想政治理论冲刺重点热点全析  背诵版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本书出售、求购地址：https://www.jiaokey.com/book/detail/14319466.html</w:t>
      </w:r>
    </w:p>
    <w:p>
      <w:r>
        <w:t>更多相关图书推荐：https://www.jiaokey.com</w:t>
      </w:r>
    </w:p>
    <w:p>
      <w:r>
        <w:t>田维彬主编 其他作品：https://www.jiaokey.com/tag/田维彬主编.html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关键词搜索：https://www.jiaokey.com/tag/考研思想政治理论冲刺重点热点全析  背诵版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