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湖南省大学生计算机程序设计竞赛试题与应用软件开发类作品集萃  2005-2016</w:t>
      </w:r>
    </w:p>
    <w:p>
      <w:r>
        <w:rPr>
          <w:rFonts w:ascii="宋体" w:hAnsi="宋体" w:eastAsia="宋体"/>
          <w:sz w:val="24"/>
        </w:rPr>
        <w:t>湖南省高教学会计算机教育专业委员会，湖南省大学生计算机程序设计竞赛组委会组织编写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湖南省大学生计算机程序设计竞赛试题与应用软件开发类作品集萃  2005-2016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湖南省高教学会计算机教育专业委员会，湖南省大学生计算机程序设计竞赛组委会组织编写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本书出售、求购地址：https://www.jiaokey.com/book/detail/14319411.html</w:t>
      </w:r>
    </w:p>
    <w:p>
      <w:r>
        <w:t>更多相关图书推荐：https://www.jiaokey.com</w:t>
      </w:r>
    </w:p>
    <w:p>
      <w:r>
        <w:t>湖南省高教学会计算机教育专业委员会，湖南省大学生计算机程序设计竞赛组委会组织编写 其他作品：https://www.jiaokey.com/tag/湖南省高教学会计算机教育专业委员会，湖南省大学生计算机程序设计竞赛组委会组织编写.html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关键词搜索：https://www.jiaokey.com/tag/湖南省大学生计算机程序设计竞赛试题与应用软件开发类作品集萃  2005-2016.html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