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马库斯·吕佩尔茨  绘画的当代方式</w:t>
      </w:r>
    </w:p>
    <w:p>
      <w:r>
        <w:rPr>
          <w:rFonts w:ascii="宋体" w:hAnsi="宋体" w:eastAsia="宋体"/>
          <w:sz w:val="24"/>
        </w:rPr>
        <w:t>王艺，刘燕主编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马库斯·吕佩尔茨  绘画的当代方式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王艺，刘燕主编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本书出售、求购地址：https://www.jiaokey.com/book/detail/14319339.html</w:t>
      </w:r>
    </w:p>
    <w:p>
      <w:r>
        <w:t>更多相关图书推荐：https://www.jiaokey.com</w:t>
      </w:r>
    </w:p>
    <w:p>
      <w:r>
        <w:t>王艺，刘燕主编 其他作品：https://www.jiaokey.com/tag/王艺，刘燕主编.html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关键词搜索：https://www.jiaokey.com/tag/马库斯·吕佩尔茨  绘画的当代方式.html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