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随机场  分析与综合  修订扩展版</w:t>
      </w:r>
    </w:p>
    <w:p>
      <w:r>
        <w:rPr>
          <w:rFonts w:ascii="宋体" w:hAnsi="宋体" w:eastAsia="宋体"/>
          <w:sz w:val="24"/>
        </w:rPr>
        <w:t>（美）Erik Vanmarcke著；陈朝晖，范文亮译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随机场  分析与综合  修订扩展版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（美）Erik Vanmarcke著；陈朝晖，范文亮译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本书出售、求购地址：https://www.jiaokey.com/book/detail/14319336.html</w:t>
      </w:r>
    </w:p>
    <w:p>
      <w:r>
        <w:t>更多相关图书推荐：https://www.jiaokey.com</w:t>
      </w:r>
    </w:p>
    <w:p>
      <w:r>
        <w:t>（美）Erik Vanmarcke著；陈朝晖，范文亮译 其他作品：https://www.jiaokey.com/tag/（美）Erik Vanmarcke著；陈朝晖，范文亮译.html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关键词搜索：https://www.jiaokey.com/tag/随机场  分析与综合  修订扩展版.html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