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现代仪器分析实验技术指导</w:t>
      </w:r>
    </w:p>
    <w:p>
      <w:r>
        <w:rPr>
          <w:rFonts w:ascii="宋体" w:hAnsi="宋体" w:eastAsia="宋体"/>
          <w:sz w:val="24"/>
        </w:rPr>
        <w:t>李险峰，金真，马毅红，廖芳丽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现代仪器分析实验技术指导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李险峰，金真，马毅红，廖芳丽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本书出售、求购地址：https://www.jiaokey.com/book/detail/14319335.html</w:t>
      </w:r>
    </w:p>
    <w:p>
      <w:r>
        <w:t>更多相关图书推荐：https://www.jiaokey.com</w:t>
      </w:r>
    </w:p>
    <w:p>
      <w:r>
        <w:t>李险峰，金真，马毅红，廖芳丽 其他作品：https://www.jiaokey.com/tag/李险峰，金真，马毅红，廖芳丽.html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关键词搜索：https://www.jiaokey.com/tag/现代仪器分析实验技术指导.html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