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书名：开放、指涉的文本世界  冯内古特小说的互文性解读</w:t>
      </w:r>
    </w:p>
    <w:p>
      <w:r>
        <w:t>作者：徐文培著</w:t>
      </w:r>
    </w:p>
    <w:p>
      <w:r>
        <w:t>出版社：黑龙江大学出版社,2016.05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开放、指涉的文本世界  冯内古特小说的互文性解读 评论地址：https://www.jiaokey.com/book/detail/14319328.html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