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一场说走就走的旅行  英语带你畅游东南亚</w:t>
      </w:r>
    </w:p>
    <w:p>
      <w:r>
        <w:rPr>
          <w:rFonts w:ascii="宋体" w:hAnsi="宋体" w:eastAsia="宋体"/>
          <w:sz w:val="24"/>
        </w:rPr>
        <w:t>路漫，陈筱涵著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一场说走就走的旅行  英语带你畅游东南亚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路漫，陈筱涵著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本书出售、求购地址：https://www.jiaokey.com/book/detail/14319325.html</w:t>
      </w:r>
    </w:p>
    <w:p>
      <w:r>
        <w:t>更多相关图书推荐：https://www.jiaokey.com</w:t>
      </w:r>
    </w:p>
    <w:p>
      <w:r>
        <w:t>路漫，陈筱涵著 其他作品：https://www.jiaokey.com/tag/路漫，陈筱涵著.html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关键词搜索：https://www.jiaokey.com/tag/一场说走就走的旅行  英语带你畅游东南亚.html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