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民间资本进入新媒体研究  理论建构、模式探寻与路径选择</w:t>
      </w:r>
    </w:p>
    <w:p>
      <w:r>
        <w:rPr>
          <w:rFonts w:ascii="宋体" w:hAnsi="宋体" w:eastAsia="宋体"/>
          <w:sz w:val="24"/>
        </w:rPr>
        <w:t>黄速建，肖红军，王欣等著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民间资本进入新媒体研究  理论建构、模式探寻与路径选择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黄速建，肖红军，王欣等著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本书出售、求购地址：https://www.jiaokey.com/book/detail/14319322.html</w:t>
      </w:r>
    </w:p>
    <w:p>
      <w:r>
        <w:t>更多相关图书推荐：https://www.jiaokey.com</w:t>
      </w:r>
    </w:p>
    <w:p>
      <w:r>
        <w:t>黄速建，肖红军，王欣等著 其他作品：https://www.jiaokey.com/tag/黄速建，肖红军，王欣等著.html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关键词搜索：https://www.jiaokey.com/tag/民间资本进入新媒体研究  理论建构、模式探寻与路径选择.html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