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中国资本项目开放与人民币汇率市场化</w:t>
      </w:r>
    </w:p>
    <w:p>
      <w:r>
        <w:rPr>
          <w:rFonts w:ascii="宋体" w:hAnsi="宋体" w:eastAsia="宋体"/>
          <w:sz w:val="24"/>
        </w:rPr>
        <w:t>庄芳著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中国资本项目开放与人民币汇率市场化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本书出售、求购地址：https://www.jiaokey.com/book/detail/14319321.html</w:t>
      </w:r>
    </w:p>
    <w:p>
      <w:r>
        <w:t>更多相关图书推荐：https://www.jiaokey.com</w:t>
      </w:r>
    </w:p>
    <w:p>
      <w:r>
        <w:t>庄芳著 其他作品：https://www.jiaokey.com/tag/庄芳著.html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关键词搜索：https://www.jiaokey.com/tag/中国资本项目开放与人民币汇率市场化.html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