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书名：杭州学人文库  媒介眼中的“她者”图景与性别话语研究</w:t>
      </w:r>
    </w:p>
    <w:p>
      <w:r>
        <w:t>作者：范红霞著</w:t>
      </w:r>
    </w:p>
    <w:p>
      <w:r>
        <w:t>出版社：杭州:浙江大学出版社,2017.06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杭州学人文库  媒介眼中的“她者”图景与性别话语研究 评论地址：https://www.jiaokey.com/book/detail/14319309.html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