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书名：白宫旧主</w:t>
      </w:r>
    </w:p>
    <w:p>
      <w:r>
        <w:t>作者：（美）卡特·史密斯著；徐炜韬译</w:t>
      </w:r>
    </w:p>
    <w:p>
      <w:r>
        <w:t>出版社：杭州:浙江工商大学出版社,2017.09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白宫旧主 评论地址：https://www.jiaokey.com/book/detail/14319308.html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