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媒介文化十五讲=Fifteen lectures on media culture</w:t>
      </w:r>
    </w:p>
    <w:p>
      <w:r>
        <w:rPr>
          <w:rFonts w:ascii="宋体" w:hAnsi="宋体" w:eastAsia="宋体"/>
          <w:sz w:val="24"/>
        </w:rPr>
        <w:t>蒋原伦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媒介文化十五讲=Fifteen lectures on media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本书出售、求购地址：https://www.jiaokey.com/book/detail/14319307.html</w:t>
      </w:r>
    </w:p>
    <w:p>
      <w:r>
        <w:t>更多相关图书推荐：https://www.jiaokey.com</w:t>
      </w:r>
    </w:p>
    <w:p>
      <w:r>
        <w:t>蒋原伦 其他作品：https://www.jiaokey.com/tag/蒋原伦.html</w:t>
      </w:r>
    </w:p>
    <w:p>
      <w:r>
        <w:t>关键词搜索：https://www.jiaokey.com/tag/媒介文化十五讲=Fifteen lectures on media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