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中国古代壁画艺术与数字化应用研究  以四川地区佛寺壁画为例</w:t>
      </w:r>
    </w:p>
    <w:p>
      <w:r>
        <w:rPr>
          <w:rFonts w:ascii="宋体" w:hAnsi="宋体" w:eastAsia="宋体"/>
          <w:sz w:val="24"/>
        </w:rPr>
        <w:t>李雅梅著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中国古代壁画艺术与数字化应用研究  以四川地区佛寺壁画为例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本书出售、求购地址：https://www.jiaokey.com/book/detail/14319301.html</w:t>
      </w:r>
    </w:p>
    <w:p>
      <w:r>
        <w:t>更多相关图书推荐：https://www.jiaokey.com</w:t>
      </w:r>
    </w:p>
    <w:p>
      <w:r>
        <w:t>李雅梅著 其他作品：https://www.jiaokey.com/tag/李雅梅著.html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关键词搜索：https://www.jiaokey.com/tag/中国古代壁画艺术与数字化应用研究  以四川地区佛寺壁画为例.html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