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书名：讲政治必须增强四个定力党员干部读本</w:t>
      </w:r>
    </w:p>
    <w:p>
      <w:r>
        <w:t>作者：刘军民，潘子友，旷文斌主编</w:t>
      </w:r>
    </w:p>
    <w:p>
      <w:r>
        <w:t>出版社：北京:东方出版社,2017.04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讲政治必须增强四个定力党员干部读本 评论地址：https://www.jiaokey.com/book/detail/14319285.html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