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打开创业认知黑箱  创业自我效能、创业意向与激励研究</w:t>
      </w:r>
    </w:p>
    <w:p>
      <w:r>
        <w:rPr>
          <w:rFonts w:ascii="宋体" w:hAnsi="宋体" w:eastAsia="宋体"/>
          <w:sz w:val="24"/>
        </w:rPr>
        <w:t>丁明磊著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打开创业认知黑箱  创业自我效能、创业意向与激励研究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本书出售、求购地址：https://www.jiaokey.com/book/detail/14319265.html</w:t>
      </w:r>
    </w:p>
    <w:p>
      <w:r>
        <w:t>更多相关图书推荐：https://www.jiaokey.com</w:t>
      </w:r>
    </w:p>
    <w:p>
      <w:r>
        <w:t>丁明磊著 其他作品：https://www.jiaokey.com/tag/丁明磊著.html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关键词搜索：https://www.jiaokey.com/tag/打开创业认知黑箱  创业自我效能、创业意向与激励研究.html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