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书名：玉树临风  谢玉岑传</w:t>
      </w:r>
    </w:p>
    <w:p>
      <w:r>
        <w:t>作者：谢建红著</w:t>
      </w:r>
    </w:p>
    <w:p>
      <w:r>
        <w:t>出版社：上海:上海书店,2017.07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玉树临风  谢玉岑传 评论地址：https://www.jiaokey.com/book/detail/14319215.html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