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 16.0有限元分析从入门到精通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 16.0有限元分析从入门到精通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本书出售、求购地址：https://www.jiaokey.com/book/detail/14319201.html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关键词搜索：https://www.jiaokey.com/tag/ANSYS Workbenc 16.0有限元分析从入门到精通.html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