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中国服务贸易技术复杂度变迁及经济效应</w:t>
      </w:r>
    </w:p>
    <w:p>
      <w:r>
        <w:rPr>
          <w:rFonts w:ascii="宋体" w:hAnsi="宋体" w:eastAsia="宋体"/>
          <w:sz w:val="24"/>
        </w:rPr>
        <w:t>戴翔，何启志著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中国服务贸易技术复杂度变迁及经济效应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戴翔，何启志著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本书出售、求购地址：https://www.jiaokey.com/book/detail/14319195.html</w:t>
      </w:r>
    </w:p>
    <w:p>
      <w:r>
        <w:t>更多相关图书推荐：https://www.jiaokey.com</w:t>
      </w:r>
    </w:p>
    <w:p>
      <w:r>
        <w:t>戴翔，何启志著 其他作品：https://www.jiaokey.com/tag/戴翔，何启志著.html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关键词搜索：https://www.jiaokey.com/tag/中国服务贸易技术复杂度变迁及经济效应.html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