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建筑结构的奥秘  力的传递与形式  第2版</w:t>
      </w:r>
    </w:p>
    <w:p>
      <w:r>
        <w:rPr>
          <w:rFonts w:ascii="宋体" w:hAnsi="宋体" w:eastAsia="宋体"/>
          <w:sz w:val="24"/>
        </w:rPr>
        <w:t>（日）川口卫，阿部优，松谷宥彦，川崎一雄著；王小盾，陈志华译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建筑结构的奥秘  力的传递与形式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（日）川口卫，阿部优，松谷宥彦，川崎一雄著；王小盾，陈志华译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本书出售、求购地址：https://www.jiaokey.com/book/detail/14319179.html</w:t>
      </w:r>
    </w:p>
    <w:p>
      <w:r>
        <w:t>更多相关图书推荐：https://www.jiaokey.com</w:t>
      </w:r>
    </w:p>
    <w:p>
      <w:r>
        <w:t>（日）川口卫，阿部优，松谷宥彦，川崎一雄著；王小盾，陈志华译 其他作品：https://www.jiaokey.com/tag/（日）川口卫，阿部优，松谷宥彦，川崎一雄著；王小盾，陈志华译.html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关键词搜索：https://www.jiaokey.com/tag/建筑结构的奥秘  力的传递与形式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