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交错的文化史  早期传教士汉学研究史稿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交错的文化史  早期传教士汉学研究史稿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本书出售、求购地址：https://www.jiaokey.com/book/detail/14319177.html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关键词搜索：https://www.jiaokey.com/tag/交错的文化史  早期传教士汉学研究史稿.html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