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气候壁垒对人民币实际有效汇率的影响</w:t>
      </w:r>
    </w:p>
    <w:p>
      <w:r>
        <w:rPr>
          <w:rFonts w:ascii="宋体" w:hAnsi="宋体" w:eastAsia="宋体"/>
          <w:sz w:val="24"/>
        </w:rPr>
        <w:t>李长河著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气候壁垒对人民币实际有效汇率的影响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本书出售、求购地址：https://www.jiaokey.com/book/detail/14319166.html</w:t>
      </w:r>
    </w:p>
    <w:p>
      <w:r>
        <w:t>更多相关图书推荐：https://www.jiaokey.com</w:t>
      </w:r>
    </w:p>
    <w:p>
      <w:r>
        <w:t>李长河著 其他作品：https://www.jiaokey.com/tag/李长河著.html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关键词搜索：https://www.jiaokey.com/tag/气候壁垒对人民币实际有效汇率的影响.html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