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书名：中国当代名家书法集  仝开健</w:t>
      </w:r>
    </w:p>
    <w:p>
      <w:r>
        <w:t>作者：贾德江主编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中国当代名家书法集  仝开健 评论地址：https://www.jiaokey.com/book/detail/14319139.html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