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斜视诊治思路与策略</w:t>
      </w:r>
    </w:p>
    <w:p>
      <w:r>
        <w:rPr>
          <w:rFonts w:ascii="宋体" w:hAnsi="宋体" w:eastAsia="宋体"/>
          <w:sz w:val="24"/>
        </w:rPr>
        <w:t>（美）Gunter K.von Noorden，Eugene M.Helveston编；李筠萍译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斜视诊治思路与策略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（美）Gunter K.von Noorden，Eugene M.Helveston编；李筠萍译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本书出售、求购地址：https://www.jiaokey.com/book/detail/14319118.html</w:t>
      </w:r>
    </w:p>
    <w:p>
      <w:r>
        <w:t>更多相关图书推荐：https://www.jiaokey.com</w:t>
      </w:r>
    </w:p>
    <w:p>
      <w:r>
        <w:t>（美）Gunter K.von Noorden，Eugene M.Helveston编；李筠萍译 其他作品：https://www.jiaokey.com/tag/（美）Gunter K.von Noorden，Eugene M.Helveston编；李筠萍译.html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关键词搜索：https://www.jiaokey.com/tag/斜视诊治思路与策略.html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