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穷人能攒钱吗  个人发展账户中的储蓄与资产建设</w:t>
      </w:r>
    </w:p>
    <w:p>
      <w:r>
        <w:rPr>
          <w:rFonts w:ascii="宋体" w:hAnsi="宋体" w:eastAsia="宋体"/>
          <w:sz w:val="24"/>
        </w:rPr>
        <w:t>（美）马克·施赖纳，（美）迈克尔·谢若登著；孙艳艳译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穷人能攒钱吗  个人发展账户中的储蓄与资产建设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（美）马克·施赖纳，（美）迈克尔·谢若登著；孙艳艳译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本书出售、求购地址：https://www.jiaokey.com/book/detail/14319095.html</w:t>
      </w:r>
    </w:p>
    <w:p>
      <w:r>
        <w:t>更多相关图书推荐：https://www.jiaokey.com</w:t>
      </w:r>
    </w:p>
    <w:p>
      <w:r>
        <w:t>（美）马克·施赖纳，（美）迈克尔·谢若登著；孙艳艳译 其他作品：https://www.jiaokey.com/tag/（美）马克·施赖纳，（美）迈克尔·谢若登著；孙艳艳译.html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关键词搜索：https://www.jiaokey.com/tag/穷人能攒钱吗  个人发展账户中的储蓄与资产建设.html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