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书名：吉狄马加的诗歌与世界  上</w:t>
      </w:r>
    </w:p>
    <w:p>
      <w:r>
        <w:t>作者：（叙利亚）阿多尼斯等著；耿占春，高兴主编；盛一杰副主编</w:t>
      </w:r>
    </w:p>
    <w:p>
      <w:r>
        <w:t>出版社：成都:四川人民出版社,2017.10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吉狄马加的诗歌与世界  上 评论地址：https://www.jiaokey.com/book/detail/14319073.html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