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通信光纤光缆制造设备及产业发展</w:t>
      </w:r>
    </w:p>
    <w:p>
      <w:r>
        <w:rPr>
          <w:rFonts w:ascii="宋体" w:hAnsi="宋体" w:eastAsia="宋体"/>
          <w:sz w:val="24"/>
        </w:rPr>
        <w:t>慕成斌总编；李国昌，任明当，蒋小强等主编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通信光纤光缆制造设备及产业发展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慕成斌总编；李国昌，任明当，蒋小强等主编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本书出售、求购地址：https://www.jiaokey.com/book/detail/14319067.html</w:t>
      </w:r>
    </w:p>
    <w:p>
      <w:r>
        <w:t>更多相关图书推荐：https://www.jiaokey.com</w:t>
      </w:r>
    </w:p>
    <w:p>
      <w:r>
        <w:t>慕成斌总编；李国昌，任明当，蒋小强等主编 其他作品：https://www.jiaokey.com/tag/慕成斌总编；李国昌，任明当，蒋小强等主编.html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关键词搜索：https://www.jiaokey.com/tag/通信光纤光缆制造设备及产业发展.html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