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书名：降龙十八掌  管理者必修的管理技能</w:t>
      </w:r>
    </w:p>
    <w:p>
      <w:r>
        <w:t>作者:杨洋著</w:t>
      </w:r>
    </w:p>
    <w:p>
      <w:r>
        <w:t>出版社:沈阳:东北大学出版社,2017.05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降龙十八掌  管理者必修的管理技能评论地址：https://www.jiaokey.com/book/detail/14319064.html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