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中文版AfterEffectsCC影视合成与特效案例教程</w:t>
      </w:r>
    </w:p>
    <w:p>
      <w:r>
        <w:rPr>
          <w:rFonts w:ascii="宋体" w:hAnsi="宋体" w:eastAsia="宋体"/>
          <w:sz w:val="24"/>
        </w:rPr>
        <w:t>汪洪，刘仰华，苏畅主编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中文版AfterEffectsCC影视合成与特效案例教程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汪洪，刘仰华，苏畅主编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本书出售、求购地址：https://www.jiaokey.com/book/detail/14319027.html</w:t>
      </w:r>
    </w:p>
    <w:p>
      <w:r>
        <w:t>更多相关图书推荐：https://www.jiaokey.com</w:t>
      </w:r>
    </w:p>
    <w:p>
      <w:r>
        <w:t>汪洪，刘仰华，苏畅主编 其他作品：https://www.jiaokey.com/tag/汪洪，刘仰华，苏畅主编.html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关键词搜索：https://www.jiaokey.com/tag/中文版AfterEffectsCC影视合成与特效案例教程.html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