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中国历代书法理论评注  元代卷</w:t>
      </w:r>
    </w:p>
    <w:p>
      <w:r>
        <w:rPr>
          <w:rFonts w:ascii="宋体" w:hAnsi="宋体" w:eastAsia="宋体"/>
          <w:sz w:val="24"/>
        </w:rPr>
        <w:t>杨成寅主编；边平恕，金菊爱评注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中国历代书法理论评注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杨成寅主编；边平恕，金菊爱评注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本书出售、求购地址：https://www.jiaokey.com/book/detail/14318964.html</w:t>
      </w:r>
    </w:p>
    <w:p>
      <w:r>
        <w:t>更多相关图书推荐：https://www.jiaokey.com</w:t>
      </w:r>
    </w:p>
    <w:p>
      <w:r>
        <w:t>杨成寅主编；边平恕，金菊爱评注 其他作品：https://www.jiaokey.com/tag/杨成寅主编；边平恕，金菊爱评注.html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关键词搜索：https://www.jiaokey.com/tag/中国历代书法理论评注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