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齐民要术与现代农业果菜技术创新</w:t>
      </w:r>
    </w:p>
    <w:p>
      <w:r>
        <w:rPr>
          <w:rFonts w:ascii="宋体" w:hAnsi="宋体" w:eastAsia="宋体"/>
          <w:sz w:val="24"/>
        </w:rPr>
        <w:t>蔡英明，蔡中著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齐民要术与现代农业果菜技术创新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蔡英明，蔡中著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本书出售、求购地址：https://www.jiaokey.com/book/detail/14318942.html</w:t>
      </w:r>
    </w:p>
    <w:p>
      <w:r>
        <w:t>更多相关图书推荐：https://www.jiaokey.com</w:t>
      </w:r>
    </w:p>
    <w:p>
      <w:r>
        <w:t>蔡英明，蔡中著 其他作品：https://www.jiaokey.com/tag/蔡英明，蔡中著.html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关键词搜索：https://www.jiaokey.com/tag/齐民要术与现代农业果菜技术创新.html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