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《齐民要术》与现代畜牧业</w:t>
      </w:r>
    </w:p>
    <w:p>
      <w:r>
        <w:rPr>
          <w:rFonts w:ascii="宋体" w:hAnsi="宋体" w:eastAsia="宋体"/>
          <w:sz w:val="24"/>
        </w:rPr>
        <w:t>夏光顺，李法增，刘西萍著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《齐民要术》与现代畜牧业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夏光顺，李法增，刘西萍著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本书出售、求购地址：https://www.jiaokey.com/book/detail/14318932.html</w:t>
      </w:r>
    </w:p>
    <w:p>
      <w:r>
        <w:t>更多相关图书推荐：https://www.jiaokey.com</w:t>
      </w:r>
    </w:p>
    <w:p>
      <w:r>
        <w:t>夏光顺，李法增，刘西萍著 其他作品：https://www.jiaokey.com/tag/夏光顺，李法增，刘西萍著.html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关键词搜索：https://www.jiaokey.com/tag/《齐民要术》与现代畜牧业.html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