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书名：智能营销  从4P时代到4E时代</w:t>
      </w:r>
    </w:p>
    <w:p>
      <w:r>
        <w:t>作者：贾丽军著</w:t>
      </w:r>
    </w:p>
    <w:p>
      <w:r>
        <w:t>出版社：北京:中国市场出版社,2017.04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智能营销  从4P时代到4E时代 评论地址：https://www.jiaokey.com/book/detail/14318923.html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