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摄影师的画板  如何创作有个人风格的照片</w:t>
      </w:r>
    </w:p>
    <w:p>
      <w:r>
        <w:rPr>
          <w:rFonts w:ascii="宋体" w:hAnsi="宋体" w:eastAsia="宋体"/>
          <w:sz w:val="24"/>
        </w:rPr>
        <w:t>（美）布莱恩·马蒂亚什著；牛学译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摄影师的画板  如何创作有个人风格的照片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（美）布莱恩·马蒂亚什著；牛学译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本书出售、求购地址：https://www.jiaokey.com/book/detail/14318910.html</w:t>
      </w:r>
    </w:p>
    <w:p>
      <w:r>
        <w:t>更多相关图书推荐：https://www.jiaokey.com</w:t>
      </w:r>
    </w:p>
    <w:p>
      <w:r>
        <w:t>（美）布莱恩·马蒂亚什著；牛学译 其他作品：https://www.jiaokey.com/tag/（美）布莱恩·马蒂亚什著；牛学译.html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关键词搜索：https://www.jiaokey.com/tag/摄影师的画板  如何创作有个人风格的照片.html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