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清十二帝疑案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清十二帝疑案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本书出售、求购地址：https://www.jiaokey.com/book/detail/14318882.html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关键词搜索：https://www.jiaokey.com/tag/清十二帝疑案.html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