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.NET平台项目设计与开发</w:t>
      </w:r>
    </w:p>
    <w:p>
      <w:r>
        <w:rPr>
          <w:rFonts w:ascii="宋体" w:hAnsi="宋体" w:eastAsia="宋体"/>
          <w:sz w:val="24"/>
        </w:rPr>
        <w:t>代劲主编；张鹏，林焰峰，罗良副主编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.NET平台项目设计与开发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代劲主编；张鹏，林焰峰，罗良副主编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本书出售、求购地址：https://www.jiaokey.com/book/detail/14318879.html</w:t>
      </w:r>
    </w:p>
    <w:p>
      <w:r>
        <w:t>更多相关图书推荐：https://www.jiaokey.com</w:t>
      </w:r>
    </w:p>
    <w:p>
      <w:r>
        <w:t>代劲主编；张鹏，林焰峰，罗良副主编 其他作品：https://www.jiaokey.com/tag/代劲主编；张鹏，林焰峰，罗良副主编.html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关键词搜索：https://www.jiaokey.com/tag/.NET平台项目设计与开发.html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