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创客教育丛书  Arduino探究实验</w:t>
      </w:r>
    </w:p>
    <w:p>
      <w:r>
        <w:rPr>
          <w:rFonts w:ascii="宋体" w:hAnsi="宋体" w:eastAsia="宋体"/>
          <w:sz w:val="24"/>
        </w:rPr>
        <w:t>沈金鑫，顾晓春，蒋帆编著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创客教育丛书  Arduino探究实验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沈金鑫，顾晓春，蒋帆编著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本书出售、求购地址：https://www.jiaokey.com/book/detail/14318867.html</w:t>
      </w:r>
    </w:p>
    <w:p>
      <w:r>
        <w:t>更多相关图书推荐：https://www.jiaokey.com</w:t>
      </w:r>
    </w:p>
    <w:p>
      <w:r>
        <w:t>沈金鑫，顾晓春，蒋帆编著 其他作品：https://www.jiaokey.com/tag/沈金鑫，顾晓春，蒋帆编著.html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关键词搜索：https://www.jiaokey.com/tag/创客教育丛书  Arduino探究实验.html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