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图解绿色建筑</w:t>
      </w:r>
    </w:p>
    <w:p>
      <w:r>
        <w:rPr>
          <w:rFonts w:ascii="宋体" w:hAnsi="宋体" w:eastAsia="宋体"/>
          <w:sz w:val="24"/>
        </w:rPr>
        <w:t>程大金，伊恩·M.夏皮罗著；刘丛红译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图解绿色建筑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程大金，伊恩·M.夏皮罗著；刘丛红译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本书出售、求购地址：https://www.jiaokey.com/book/detail/14318859.html</w:t>
      </w:r>
    </w:p>
    <w:p>
      <w:r>
        <w:t>更多相关图书推荐：https://www.jiaokey.com</w:t>
      </w:r>
    </w:p>
    <w:p>
      <w:r>
        <w:t>程大金，伊恩·M.夏皮罗著；刘丛红译 其他作品：https://www.jiaokey.com/tag/程大金，伊恩·M.夏皮罗著；刘丛红译.html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关键词搜索：https://www.jiaokey.com/tag/图解绿色建筑.html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