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 14  电子系统仿真与设计  第2版</w:t>
      </w:r>
    </w:p>
    <w:p>
      <w:r>
        <w:rPr>
          <w:rFonts w:ascii="宋体" w:hAnsi="宋体" w:eastAsia="宋体"/>
          <w:sz w:val="24"/>
        </w:rPr>
        <w:t>张新喜，许军，韩菊，任锐，丁岩松著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 14  电子系统仿真与设计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张新喜，许军，韩菊，任锐，丁岩松著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本书出售、求购地址：https://www.jiaokey.com/book/detail/14318854.html</w:t>
      </w:r>
    </w:p>
    <w:p>
      <w:r>
        <w:t>更多相关图书推荐：https://www.jiaokey.com</w:t>
      </w:r>
    </w:p>
    <w:p>
      <w:r>
        <w:t>张新喜，许军，韩菊，任锐，丁岩松著 其他作品：https://www.jiaokey.com/tag/张新喜，许军，韩菊，任锐，丁岩松著.html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关键词搜索：https://www.jiaokey.com/tag/Multisim  14  电子系统仿真与设计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