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无锡文库  第1辑  （弘治）江阴县志  （嘉靖）江阴县志</w:t>
      </w:r>
    </w:p>
    <w:p>
      <w:r>
        <w:rPr>
          <w:rFonts w:ascii="宋体" w:hAnsi="宋体" w:eastAsia="宋体"/>
          <w:sz w:val="24"/>
        </w:rPr>
        <w:t>（明）黄傅，（明）赵锦修；（明）方谟，（明）张衮等纂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无锡文库  第1辑  （弘治）江阴县志  （嘉靖）江阴县志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（明）黄傅，（明）赵锦修；（明）方谟，（明）张衮等纂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本书出售、求购地址：https://www.jiaokey.com/book/detail/14318517.html</w:t>
      </w:r>
    </w:p>
    <w:p>
      <w:r>
        <w:t>更多相关图书推荐：https://www.jiaokey.com</w:t>
      </w:r>
    </w:p>
    <w:p>
      <w:r>
        <w:t>（明）黄傅，（明）赵锦修；（明）方谟，（明）张衮等纂 其他作品：https://www.jiaokey.com/tag/（明）黄傅，（明）赵锦修；（明）方谟，（明）张衮等纂.html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关键词搜索：https://www.jiaokey.com/tag/无锡文库  第1辑  （弘治）江阴县志  （嘉靖）江阴县志.html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