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书名：无锡文库第1辑  道光  江阴县志</w:t>
      </w:r>
    </w:p>
    <w:p>
      <w:r>
        <w:t>作者：（清）陈延恩，（清）金咸续修，（清）李兆洛等纂</w:t>
      </w:r>
    </w:p>
    <w:p>
      <w:r>
        <w:t>出版社：南京:凤凰出版社,2011.02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无锡文库第1辑  道光  江阴县志 评论地址：https://www.jiaokey.com/book/detail/14318514.html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