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书名：神秘山居庵</w:t>
      </w:r>
    </w:p>
    <w:p>
      <w:r>
        <w:t>作者：江阴市徐霞客研究会，江南弥陀村编</w:t>
      </w:r>
    </w:p>
    <w:p>
      <w:r>
        <w:t>出版社：2011.12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神秘山居庵 评论地址：https://www.jiaokey.com/book/detail/14318511.html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