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广东地方治理创新研究丛书  迈向共建共享新格局  广东探索社会治理创新</w:t>
      </w:r>
    </w:p>
    <w:p>
      <w:r>
        <w:rPr>
          <w:rFonts w:ascii="宋体" w:hAnsi="宋体" w:eastAsia="宋体"/>
          <w:sz w:val="24"/>
        </w:rPr>
        <w:t>陈天祥，郑佳斯等著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广东地方治理创新研究丛书  迈向共建共享新格局  广东探索社会治理创新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陈天祥，郑佳斯等著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本书出售、求购地址：https://www.jiaokey.com/book/detail/14318486.html</w:t>
      </w:r>
    </w:p>
    <w:p>
      <w:r>
        <w:t>更多相关图书推荐：https://www.jiaokey.com</w:t>
      </w:r>
    </w:p>
    <w:p>
      <w:r>
        <w:t>陈天祥，郑佳斯等著 其他作品：https://www.jiaokey.com/tag/陈天祥，郑佳斯等著.html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关键词搜索：https://www.jiaokey.com/tag/广东地方治理创新研究丛书  迈向共建共享新格局  广东探索社会治理创新.html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