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图解识人用人管人的艺术  全彩图解典藏版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图解识人用人管人的艺术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本书出售、求购地址：https://www.jiaokey.com/book/detail/14318465.html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关键词搜索：https://www.jiaokey.com/tag/图解识人用人管人的艺术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