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“学·赛·研·培”四位一体双师工作室育人模式的研究</w:t>
      </w:r>
    </w:p>
    <w:p>
      <w:r>
        <w:rPr>
          <w:rFonts w:ascii="宋体" w:hAnsi="宋体" w:eastAsia="宋体"/>
          <w:sz w:val="24"/>
        </w:rPr>
        <w:t>蒋新革，牛东育，薛胜男等著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“学·赛·研·培”四位一体双师工作室育人模式的研究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蒋新革，牛东育，薛胜男等著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本书出售、求购地址：https://www.jiaokey.com/book/detail/14318421.html</w:t>
      </w:r>
    </w:p>
    <w:p>
      <w:r>
        <w:t>更多相关图书推荐：https://www.jiaokey.com</w:t>
      </w:r>
    </w:p>
    <w:p>
      <w:r>
        <w:t>蒋新革，牛东育，薛胜男等著 其他作品：https://www.jiaokey.com/tag/蒋新革，牛东育，薛胜男等著.html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关键词搜索：https://www.jiaokey.com/tag/“学·赛·研·培”四位一体双师工作室育人模式的研究.html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