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小老虎和小熊  小老虎的生日聚会  6-12岁  精选注音版</w:t>
      </w:r>
    </w:p>
    <w:p>
      <w:r>
        <w:rPr>
          <w:rFonts w:ascii="宋体" w:hAnsi="宋体" w:eastAsia="宋体"/>
          <w:sz w:val="24"/>
        </w:rPr>
        <w:t>（德）雅诺什著；王星译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小老虎和小熊  小老虎的生日聚会  6-12岁  精选注音版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本书出售、求购地址：https://www.jiaokey.com/book/detail/14318409.html</w:t>
      </w:r>
    </w:p>
    <w:p>
      <w:r>
        <w:t>更多相关图书推荐：https://www.jiaokey.com</w:t>
      </w:r>
    </w:p>
    <w:p>
      <w:r>
        <w:t>（德）雅诺什著；王星译 其他作品：https://www.jiaokey.com/tag/（德）雅诺什著；王星译.html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