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书名：独鹤与飞  徐霞客记游研究探赜</w:t>
      </w:r>
    </w:p>
    <w:p>
      <w:r>
        <w:t>作者：任小玫著</w:t>
      </w:r>
    </w:p>
    <w:p>
      <w:r>
        <w:t>出版社：北京:地质出版社,2017.02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独鹤与飞  徐霞客记游研究探赜 评论地址：https://www.jiaokey.com/book/detail/14318401.html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