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红烛泪痕  缅怀孙启贤校长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红烛泪痕  缅怀孙启贤校长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本书出售、求购地址：https://www.jiaokey.com/book/detail/14318376.html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关键词搜索：https://www.jiaokey.com/tag/红烛泪痕  缅怀孙启贤校长.html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