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书名：大美江阴  严汉文江阴风光摄影作品集</w:t>
      </w:r>
    </w:p>
    <w:p>
      <w:r>
        <w:t>作者：&lt;font color=Red&gt;严&lt;/font&gt;汉文摄</w:t>
      </w:r>
    </w:p>
    <w:p>
      <w:r>
        <w:t>出版社：上海:文汇出版社,2013.12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大美江阴  严汉文江阴风光摄影作品集 评论地址：https://www.jiaokey.com/book/detail/14318341.html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