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书名：全国少儿歌唱考级歌曲集</w:t>
      </w:r>
    </w:p>
    <w:p>
      <w:r>
        <w:t>作者：中国音乐家协会音乐考级委员会编；吴雁泽主编</w:t>
      </w:r>
    </w:p>
    <w:p>
      <w:r>
        <w:t>出版社：乌鲁木齐：新疆人民出版社</w:t>
      </w:r>
    </w:p>
    <w:p>
      <w:r>
        <w:t>出版日期：2001.02</w:t>
      </w:r>
    </w:p>
    <w:p>
      <w:r>
        <w:t>总页数：131</w:t>
      </w:r>
    </w:p>
    <w:p>
      <w:r>
        <w:t>更多请访问教客网: www.jiaokey.com</w:t>
      </w:r>
    </w:p>
    <w:p>
      <w:r>
        <w:t>全国少儿歌唱考级歌曲集 评论地址：https://www.jiaokey.com/book/detail/14318259.html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